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86MS0026-01-2024-002180-30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05-0600/2615/2024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Кузьмина Владимира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01.02.2024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Кузьмин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18810586231121000610 от 21.11.2023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Кузьмин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18810586231121000610 от 21.11.2023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В.О.,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Владимира Олеговича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0412365400795006002420177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1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2rplc-47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45">
    <w:name w:val="cat-UserDefined grp-31 rplc-45"/>
    <w:basedOn w:val="DefaultParagraphFont"/>
  </w:style>
  <w:style w:type="character" w:customStyle="1" w:styleId="cat-UserDefinedgrp-32rplc-47">
    <w:name w:val="cat-UserDefined grp-32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